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submarine popular with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Easter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Creature that delivers chocolate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Combine sun and rain and you might get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Slang word for one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might do at an auction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 the life you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main ingredients when making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dance exercise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might find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Night __________ (living room bookcase)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sang 'What about us?'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 Jones  (search record collection)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 associated with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White, Milk or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Stir Teaser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might do when making a smoothie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do when making a smoothie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2021-10-11T05:50:43Z</dcterms:created>
  <dcterms:modified xsi:type="dcterms:W3CDTF">2021-10-11T05:50:43Z</dcterms:modified>
</cp:coreProperties>
</file>