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do we celebrate Easter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an animal born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a daffodil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bun we eat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flower that grows in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famous rabbit in Beatrix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container we collect eggs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baby sheep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do we give to an Easter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eggs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is Easter celebrated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starts to grow at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shape is an Easter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2021-10-11T05:50:45Z</dcterms:created>
  <dcterms:modified xsi:type="dcterms:W3CDTF">2021-10-11T05:50:45Z</dcterms:modified>
</cp:coreProperties>
</file>