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Angel    </w:t>
      </w:r>
      <w:r>
        <w:t xml:space="preserve">   earthquake    </w:t>
      </w:r>
      <w:r>
        <w:t xml:space="preserve">   empty    </w:t>
      </w:r>
      <w:r>
        <w:t xml:space="preserve">   hope    </w:t>
      </w:r>
      <w:r>
        <w:t xml:space="preserve">   Jesus    </w:t>
      </w:r>
      <w:r>
        <w:t xml:space="preserve">   John    </w:t>
      </w:r>
      <w:r>
        <w:t xml:space="preserve">   Mary    </w:t>
      </w:r>
      <w:r>
        <w:t xml:space="preserve">   miracle    </w:t>
      </w:r>
      <w:r>
        <w:t xml:space="preserve">   Peter    </w:t>
      </w:r>
      <w:r>
        <w:t xml:space="preserve">   Pilate    </w:t>
      </w:r>
      <w:r>
        <w:t xml:space="preserve">   resurrection    </w:t>
      </w:r>
      <w:r>
        <w:t xml:space="preserve">   risen    </w:t>
      </w:r>
      <w:r>
        <w:t xml:space="preserve">   sacrifice    </w:t>
      </w:r>
      <w:r>
        <w:t xml:space="preserve">   salvation    </w:t>
      </w:r>
      <w:r>
        <w:t xml:space="preserve">   spices    </w:t>
      </w:r>
      <w:r>
        <w:t xml:space="preserve">   stone    </w:t>
      </w:r>
      <w:r>
        <w:t xml:space="preserve">   sunrise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2021-10-11T05:51:12Z</dcterms:created>
  <dcterms:modified xsi:type="dcterms:W3CDTF">2021-10-11T05:51:12Z</dcterms:modified>
</cp:coreProperties>
</file>