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rabbits    </w:t>
      </w:r>
      <w:r>
        <w:t xml:space="preserve">   holiday    </w:t>
      </w:r>
      <w:r>
        <w:t xml:space="preserve">   happy    </w:t>
      </w:r>
      <w:r>
        <w:t xml:space="preserve">   nest    </w:t>
      </w:r>
      <w:r>
        <w:t xml:space="preserve">   lamb    </w:t>
      </w:r>
      <w:r>
        <w:t xml:space="preserve">   basket    </w:t>
      </w:r>
      <w:r>
        <w:t xml:space="preserve">   easter    </w:t>
      </w:r>
      <w:r>
        <w:t xml:space="preserve">   spring    </w:t>
      </w:r>
      <w:r>
        <w:t xml:space="preserve">   chocolate    </w:t>
      </w:r>
      <w:r>
        <w:t xml:space="preserve">   eggs    </w:t>
      </w:r>
      <w:r>
        <w:t xml:space="preserve">   chicks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Easter!</dc:title>
  <dcterms:created xsi:type="dcterms:W3CDTF">2021-10-11T05:52:28Z</dcterms:created>
  <dcterms:modified xsi:type="dcterms:W3CDTF">2021-10-11T05:52:28Z</dcterms:modified>
</cp:coreProperties>
</file>