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and Spring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tulip is a spring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buried Jesus in a 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________ is a home for many of God's creatures.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Rich dirt is called 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 the fifth day, God created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Our God's not dead, He's surely ________!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After _________ days, Jesus rose from the dead!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Jesus gave His life on the 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Jesus __________ on the cross for our sins.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_______ are under the ground.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has _______ from the dead!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_________ is green in the spring and grows on stems and branches.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and Spring Words</dc:title>
  <dcterms:created xsi:type="dcterms:W3CDTF">2021-10-11T05:51:32Z</dcterms:created>
  <dcterms:modified xsi:type="dcterms:W3CDTF">2021-10-11T05:51:32Z</dcterms:modified>
</cp:coreProperties>
</file>