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motivating ohters    </w:t>
      </w:r>
      <w:r>
        <w:t xml:space="preserve">   design eye    </w:t>
      </w:r>
      <w:r>
        <w:t xml:space="preserve">   creative thinking    </w:t>
      </w:r>
      <w:r>
        <w:t xml:space="preserve">   critical thinking    </w:t>
      </w:r>
      <w:r>
        <w:t xml:space="preserve">   ideas    </w:t>
      </w:r>
      <w:r>
        <w:t xml:space="preserve">   opinions    </w:t>
      </w:r>
      <w:r>
        <w:t xml:space="preserve">   discussing    </w:t>
      </w:r>
      <w:r>
        <w:t xml:space="preserve">   taking turns    </w:t>
      </w:r>
      <w:r>
        <w:t xml:space="preserve">   speaking and listening    </w:t>
      </w:r>
      <w:r>
        <w:t xml:space="preserve">   deadline    </w:t>
      </w:r>
      <w:r>
        <w:t xml:space="preserve">   targets    </w:t>
      </w:r>
      <w:r>
        <w:t xml:space="preserve">   scribe    </w:t>
      </w:r>
      <w:r>
        <w:t xml:space="preserve">   leadership    </w:t>
      </w:r>
      <w:r>
        <w:t xml:space="preserve">   organisation    </w:t>
      </w:r>
      <w:r>
        <w:t xml:space="preserve">   self-management    </w:t>
      </w:r>
      <w:r>
        <w:t xml:space="preserve">   timekeeping    </w:t>
      </w:r>
      <w:r>
        <w:t xml:space="preserve">   complementary    </w:t>
      </w:r>
      <w:r>
        <w:t xml:space="preserve">   salt    </w:t>
      </w:r>
      <w:r>
        <w:t xml:space="preserve">   sugar    </w:t>
      </w:r>
      <w:r>
        <w:t xml:space="preserve">   tea    </w:t>
      </w:r>
      <w:r>
        <w:t xml:space="preserve">   coffee    </w:t>
      </w:r>
      <w:r>
        <w:t xml:space="preserve">   foil    </w:t>
      </w:r>
      <w:r>
        <w:t xml:space="preserve">   bubblewrap    </w:t>
      </w:r>
      <w:r>
        <w:t xml:space="preserve">   paint    </w:t>
      </w:r>
      <w:r>
        <w:t xml:space="preserve">   pencil    </w:t>
      </w:r>
      <w:r>
        <w:t xml:space="preserve">   light    </w:t>
      </w:r>
      <w:r>
        <w:t xml:space="preserve">   dark    </w:t>
      </w:r>
      <w:r>
        <w:t xml:space="preserve">   mixed media    </w:t>
      </w:r>
      <w:r>
        <w:t xml:space="preserve">   design    </w:t>
      </w:r>
      <w:r>
        <w:t xml:space="preserve">   manmade    </w:t>
      </w:r>
      <w:r>
        <w:t xml:space="preserve">   triptych    </w:t>
      </w:r>
      <w:r>
        <w:t xml:space="preserve">   diptych    </w:t>
      </w:r>
      <w:r>
        <w:t xml:space="preserve">   secondary colours    </w:t>
      </w:r>
      <w:r>
        <w:t xml:space="preserve">   primary colours    </w:t>
      </w:r>
      <w:r>
        <w:t xml:space="preserve">   grey    </w:t>
      </w:r>
      <w:r>
        <w:t xml:space="preserve">   black    </w:t>
      </w:r>
      <w:r>
        <w:t xml:space="preserve">   white    </w:t>
      </w:r>
      <w:r>
        <w:t xml:space="preserve">   orange    </w:t>
      </w:r>
      <w:r>
        <w:t xml:space="preserve">   blue    </w:t>
      </w:r>
      <w:r>
        <w:t xml:space="preserve">   purple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colour    </w:t>
      </w:r>
      <w:r>
        <w:t xml:space="preserve">   smooth    </w:t>
      </w:r>
      <w:r>
        <w:t xml:space="preserve">   rough    </w:t>
      </w:r>
      <w:r>
        <w:t xml:space="preserve">   spots    </w:t>
      </w:r>
      <w:r>
        <w:t xml:space="preserve">   dots    </w:t>
      </w:r>
      <w:r>
        <w:t xml:space="preserve">   stripes    </w:t>
      </w:r>
      <w:r>
        <w:t xml:space="preserve">   composition    </w:t>
      </w:r>
      <w:r>
        <w:t xml:space="preserve">   shading    </w:t>
      </w:r>
      <w:r>
        <w:t xml:space="preserve">   tone    </w:t>
      </w:r>
      <w:r>
        <w:t xml:space="preserve">   1d    </w:t>
      </w:r>
      <w:r>
        <w:t xml:space="preserve">   2d    </w:t>
      </w:r>
      <w:r>
        <w:t xml:space="preserve">   3d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mask    </w:t>
      </w:r>
      <w:r>
        <w:t xml:space="preserve">   texture    </w:t>
      </w:r>
      <w:r>
        <w:t xml:space="preserve">   pattern    </w:t>
      </w:r>
      <w:r>
        <w:t xml:space="preserve">   elements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art wordsearch</dc:title>
  <dcterms:created xsi:type="dcterms:W3CDTF">2021-10-11T05:50:59Z</dcterms:created>
  <dcterms:modified xsi:type="dcterms:W3CDTF">2021-10-11T05:50:59Z</dcterms:modified>
</cp:coreProperties>
</file>