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at Porepunkah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who stinks    </w:t>
      </w:r>
      <w:r>
        <w:t xml:space="preserve">   No tapping    </w:t>
      </w:r>
      <w:r>
        <w:t xml:space="preserve">   Adam    </w:t>
      </w:r>
      <w:r>
        <w:t xml:space="preserve">   BBQ    </w:t>
      </w:r>
      <w:r>
        <w:t xml:space="preserve">   Ben    </w:t>
      </w:r>
      <w:r>
        <w:t xml:space="preserve">   Bright    </w:t>
      </w:r>
      <w:r>
        <w:t xml:space="preserve">   Chad    </w:t>
      </w:r>
      <w:r>
        <w:t xml:space="preserve">   chocolate    </w:t>
      </w:r>
      <w:r>
        <w:t xml:space="preserve">   Duck race    </w:t>
      </w:r>
      <w:r>
        <w:t xml:space="preserve">   Duncan    </w:t>
      </w:r>
      <w:r>
        <w:t xml:space="preserve">   easter bunny    </w:t>
      </w:r>
      <w:r>
        <w:t xml:space="preserve">   egg hunt    </w:t>
      </w:r>
      <w:r>
        <w:t xml:space="preserve">   golf    </w:t>
      </w:r>
      <w:r>
        <w:t xml:space="preserve">   Harrietville    </w:t>
      </w:r>
      <w:r>
        <w:t xml:space="preserve">   Jessica    </w:t>
      </w:r>
      <w:r>
        <w:t xml:space="preserve">   Leigh    </w:t>
      </w:r>
      <w:r>
        <w:t xml:space="preserve">   Liam    </w:t>
      </w:r>
      <w:r>
        <w:t xml:space="preserve">   Logan    </w:t>
      </w:r>
      <w:r>
        <w:t xml:space="preserve">   Maddison    </w:t>
      </w:r>
      <w:r>
        <w:t xml:space="preserve">   market    </w:t>
      </w:r>
      <w:r>
        <w:t xml:space="preserve">   Michelle    </w:t>
      </w:r>
      <w:r>
        <w:t xml:space="preserve">   Mt Buffalo    </w:t>
      </w:r>
      <w:r>
        <w:t xml:space="preserve">   Myrtleford    </w:t>
      </w:r>
      <w:r>
        <w:t xml:space="preserve">   No snow for Logan    </w:t>
      </w:r>
      <w:r>
        <w:t xml:space="preserve">   Noofies    </w:t>
      </w:r>
      <w:r>
        <w:t xml:space="preserve">   Porepunkah    </w:t>
      </w:r>
      <w:r>
        <w:t xml:space="preserve">   river    </w:t>
      </w:r>
      <w:r>
        <w:t xml:space="preserve">   Ross    </w:t>
      </w:r>
      <w:r>
        <w:t xml:space="preserve">   Sarah    </w:t>
      </w:r>
      <w:r>
        <w:t xml:space="preserve">   Sharon    </w:t>
      </w:r>
      <w:r>
        <w:t xml:space="preserve">   tent    </w:t>
      </w:r>
      <w:r>
        <w:t xml:space="preserve">   Trent    </w:t>
      </w:r>
      <w:r>
        <w:t xml:space="preserve">   Wandiligong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at Porepunkah</dc:title>
  <dcterms:created xsi:type="dcterms:W3CDTF">2021-10-11T05:51:15Z</dcterms:created>
  <dcterms:modified xsi:type="dcterms:W3CDTF">2021-10-11T05:51:15Z</dcterms:modified>
</cp:coreProperties>
</file>