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fasting    </w:t>
      </w:r>
      <w:r>
        <w:t xml:space="preserve">   mass    </w:t>
      </w:r>
      <w:r>
        <w:t xml:space="preserve">   christian    </w:t>
      </w:r>
      <w:r>
        <w:t xml:space="preserve">   donkey    </w:t>
      </w:r>
      <w:r>
        <w:t xml:space="preserve">   disciples    </w:t>
      </w:r>
      <w:r>
        <w:t xml:space="preserve">   holy    </w:t>
      </w:r>
      <w:r>
        <w:t xml:space="preserve">   thorns    </w:t>
      </w:r>
      <w:r>
        <w:t xml:space="preserve">   crown    </w:t>
      </w:r>
      <w:r>
        <w:t xml:space="preserve">   salvation    </w:t>
      </w:r>
      <w:r>
        <w:t xml:space="preserve">   family    </w:t>
      </w:r>
      <w:r>
        <w:t xml:space="preserve">   turkey    </w:t>
      </w:r>
      <w:r>
        <w:t xml:space="preserve">   party    </w:t>
      </w:r>
      <w:r>
        <w:t xml:space="preserve">   easter    </w:t>
      </w:r>
      <w:r>
        <w:t xml:space="preserve">   chick    </w:t>
      </w:r>
      <w:r>
        <w:t xml:space="preserve">   flowers    </w:t>
      </w:r>
      <w:r>
        <w:t xml:space="preserve">   new life    </w:t>
      </w:r>
      <w:r>
        <w:t xml:space="preserve">   hope    </w:t>
      </w:r>
      <w:r>
        <w:t xml:space="preserve">   lent    </w:t>
      </w:r>
      <w:r>
        <w:t xml:space="preserve">   chocolate    </w:t>
      </w:r>
      <w:r>
        <w:t xml:space="preserve">   good friday    </w:t>
      </w:r>
      <w:r>
        <w:t xml:space="preserve">   holy thursday    </w:t>
      </w:r>
      <w:r>
        <w:t xml:space="preserve">   palm    </w:t>
      </w:r>
      <w:r>
        <w:t xml:space="preserve">   life    </w:t>
      </w:r>
      <w:r>
        <w:t xml:space="preserve">   yellow    </w:t>
      </w:r>
      <w:r>
        <w:t xml:space="preserve">   spring    </w:t>
      </w:r>
      <w:r>
        <w:t xml:space="preserve">   rabbit    </w:t>
      </w:r>
      <w:r>
        <w:t xml:space="preserve">   egg    </w:t>
      </w:r>
      <w:r>
        <w:t xml:space="preserve">   rooster    </w:t>
      </w:r>
      <w:r>
        <w:t xml:space="preserve">   cross    </w:t>
      </w:r>
      <w:r>
        <w:t xml:space="preserve">   jesus    </w:t>
      </w:r>
      <w:r>
        <w:t xml:space="preserve">   resurrection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2021-10-11T05:51:16Z</dcterms:created>
  <dcterms:modified xsi:type="dcterms:W3CDTF">2021-10-11T05:51:16Z</dcterms:modified>
</cp:coreProperties>
</file>