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chocolate    </w:t>
      </w:r>
      <w:r>
        <w:t xml:space="preserve">   chick    </w:t>
      </w:r>
      <w:r>
        <w:t xml:space="preserve">   peep    </w:t>
      </w:r>
      <w:r>
        <w:t xml:space="preserve">   candy    </w:t>
      </w:r>
      <w:r>
        <w:t xml:space="preserve">   flower    </w:t>
      </w:r>
      <w:r>
        <w:t xml:space="preserve">   jesus    </w:t>
      </w:r>
      <w:r>
        <w:t xml:space="preserve">   egghunt    </w:t>
      </w:r>
      <w:r>
        <w:t xml:space="preserve">   basket    </w:t>
      </w:r>
      <w:r>
        <w:t xml:space="preserve">   egg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2021-10-11T05:51:19Z</dcterms:created>
  <dcterms:modified xsi:type="dcterms:W3CDTF">2021-10-11T05:51:19Z</dcterms:modified>
</cp:coreProperties>
</file>