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Disciples    </w:t>
      </w:r>
      <w:r>
        <w:t xml:space="preserve">   Easter    </w:t>
      </w:r>
      <w:r>
        <w:t xml:space="preserve">   Garden of Gethsemane    </w:t>
      </w:r>
      <w:r>
        <w:t xml:space="preserve">   God    </w:t>
      </w:r>
      <w:r>
        <w:t xml:space="preserve">   Good Friday    </w:t>
      </w:r>
      <w:r>
        <w:t xml:space="preserve">   Heaven    </w:t>
      </w:r>
      <w:r>
        <w:t xml:space="preserve">   Holy Thursday    </w:t>
      </w:r>
      <w:r>
        <w:t xml:space="preserve">   Jesus    </w:t>
      </w:r>
      <w:r>
        <w:t xml:space="preserve">   Judas    </w:t>
      </w:r>
      <w:r>
        <w:t xml:space="preserve">   Palm Sunday    </w:t>
      </w:r>
      <w:r>
        <w:t xml:space="preserve">   Prayer    </w:t>
      </w:r>
      <w:r>
        <w:t xml:space="preserve">   Risen    </w:t>
      </w:r>
      <w:r>
        <w:t xml:space="preserve">   Sacrifice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2021-10-11T05:51:21Z</dcterms:created>
  <dcterms:modified xsi:type="dcterms:W3CDTF">2021-10-11T05:51:21Z</dcterms:modified>
</cp:coreProperties>
</file>