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Jesus had a crown of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word means to come alive after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 had a last supper with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Jesus was buried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Easter is a festival for which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Fried, poached or 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period leading up to Easter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Jesus rode into Jerusalem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Easter is one of these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Jesus crucified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special Easter bun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people waved at Jesus when he entered Jerusalem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covered the entrance of Jesus' tomb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Easter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crowd cried this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did Jesus cry out to when he was on the cross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2021-10-11T05:50:47Z</dcterms:created>
  <dcterms:modified xsi:type="dcterms:W3CDTF">2021-10-11T05:50:47Z</dcterms:modified>
</cp:coreProperties>
</file>