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bunny    </w:t>
      </w:r>
      <w:r>
        <w:t xml:space="preserve">   buns    </w:t>
      </w:r>
      <w:r>
        <w:t xml:space="preserve">   cake    </w:t>
      </w:r>
      <w:r>
        <w:t xml:space="preserve">   carrot    </w:t>
      </w:r>
      <w:r>
        <w:t xml:space="preserve">   chocolate    </w:t>
      </w:r>
      <w:r>
        <w:t xml:space="preserve">   cross    </w:t>
      </w:r>
      <w:r>
        <w:t xml:space="preserve">   easter    </w:t>
      </w:r>
      <w:r>
        <w:t xml:space="preserve">   eggs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friday    </w:t>
      </w:r>
      <w:r>
        <w:t xml:space="preserve">   fun    </w:t>
      </w:r>
      <w:r>
        <w:t xml:space="preserve">   good    </w:t>
      </w:r>
      <w:r>
        <w:t xml:space="preserve">   happy    </w:t>
      </w:r>
      <w:r>
        <w:t xml:space="preserve">   holidays    </w:t>
      </w:r>
      <w:r>
        <w:t xml:space="preserve">   hot    </w:t>
      </w:r>
      <w:r>
        <w:t xml:space="preserve">   hunt    </w:t>
      </w:r>
      <w:r>
        <w:t xml:space="preserve">   jesus    </w:t>
      </w:r>
      <w:r>
        <w:t xml:space="preserve">   lent    </w:t>
      </w:r>
      <w:r>
        <w:t xml:space="preserve">   love    </w:t>
      </w:r>
      <w:r>
        <w:t xml:space="preserve">   meat    </w:t>
      </w:r>
      <w:r>
        <w:t xml:space="preserve">   prayer    </w:t>
      </w:r>
      <w:r>
        <w:t xml:space="preserve">   smile    </w:t>
      </w:r>
      <w:r>
        <w:t xml:space="preserve">   stations    </w:t>
      </w:r>
      <w:r>
        <w:t xml:space="preserve">   tomb    </w:t>
      </w:r>
      <w:r>
        <w:t xml:space="preserve">  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</dc:title>
  <dcterms:created xsi:type="dcterms:W3CDTF">2021-10-11T05:51:23Z</dcterms:created>
  <dcterms:modified xsi:type="dcterms:W3CDTF">2021-10-11T05:51:23Z</dcterms:modified>
</cp:coreProperties>
</file>