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replaced the Easter Hare with the Easter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brought eggs from Asia to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Easter comes from the Teutonic goddess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Easter eggs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President opened the White House for the now famous Easter Egg-roll?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perfumed substance did Easter eggscontain in Italy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 symbols are associated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rabbit association being with Easter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added the confetti to confetti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breaks an egg on your head you are believed to have good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person brought cascarones to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Carlota was the wife of what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associate Easter with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root word for confetti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ancient cultures used dyed eggs in their spring festivals such as this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2021-10-11T05:50:49Z</dcterms:created>
  <dcterms:modified xsi:type="dcterms:W3CDTF">2021-10-11T05:50:49Z</dcterms:modified>
</cp:coreProperties>
</file>