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SUFFERING    </w:t>
      </w:r>
      <w:r>
        <w:t xml:space="preserve">   EASTER    </w:t>
      </w:r>
      <w:r>
        <w:t xml:space="preserve">   FAITH    </w:t>
      </w:r>
      <w:r>
        <w:t xml:space="preserve">   GOOD FRIDAY    </w:t>
      </w:r>
      <w:r>
        <w:t xml:space="preserve">   HOSANNA    </w:t>
      </w:r>
      <w:r>
        <w:t xml:space="preserve">   PALM SUNDAY    </w:t>
      </w:r>
      <w:r>
        <w:t xml:space="preserve">   ANGEL    </w:t>
      </w:r>
      <w:r>
        <w:t xml:space="preserve">   CRUCIFIED    </w:t>
      </w:r>
      <w:r>
        <w:t xml:space="preserve">   TOMB    </w:t>
      </w:r>
      <w:r>
        <w:t xml:space="preserve">   JUDAS    </w:t>
      </w:r>
      <w:r>
        <w:t xml:space="preserve">   MARY    </w:t>
      </w:r>
      <w:r>
        <w:t xml:space="preserve">   RISEN    </w:t>
      </w:r>
      <w:r>
        <w:t xml:space="preserve">   CHOCOLATE    </w:t>
      </w:r>
      <w:r>
        <w:t xml:space="preserve">   EGGS    </w:t>
      </w:r>
      <w:r>
        <w:t xml:space="preserve">   BASKET    </w:t>
      </w:r>
      <w:r>
        <w:t xml:space="preserve">   HOPE    </w:t>
      </w:r>
      <w:r>
        <w:t xml:space="preserve">   HOLY    </w:t>
      </w:r>
      <w:r>
        <w:t xml:space="preserve">   SAVIOR    </w:t>
      </w:r>
      <w:r>
        <w:t xml:space="preserve">   THREE DAYS    </w:t>
      </w:r>
      <w:r>
        <w:t xml:space="preserve">   SUNDAY    </w:t>
      </w:r>
      <w:r>
        <w:t xml:space="preserve">   LOVE    </w:t>
      </w:r>
      <w:r>
        <w:t xml:space="preserve">   CROSS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2021-10-11T05:51:30Z</dcterms:created>
  <dcterms:modified xsi:type="dcterms:W3CDTF">2021-10-11T05:51:30Z</dcterms:modified>
</cp:coreProperties>
</file>