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basket    </w:t>
      </w:r>
      <w:r>
        <w:t xml:space="preserve">   bonnet    </w:t>
      </w:r>
      <w:r>
        <w:t xml:space="preserve">   bunny    </w:t>
      </w:r>
      <w:r>
        <w:t xml:space="preserve">   candy    </w:t>
      </w:r>
      <w:r>
        <w:t xml:space="preserve">   chick    </w:t>
      </w:r>
      <w:r>
        <w:t xml:space="preserve">   chocolate    </w:t>
      </w:r>
      <w:r>
        <w:t xml:space="preserve">   decorate    </w:t>
      </w:r>
      <w:r>
        <w:t xml:space="preserve">   Easter    </w:t>
      </w:r>
      <w:r>
        <w:t xml:space="preserve">   eggs    </w:t>
      </w:r>
      <w:r>
        <w:t xml:space="preserve">   flower    </w:t>
      </w:r>
      <w:r>
        <w:t xml:space="preserve">   fun    </w:t>
      </w:r>
      <w:r>
        <w:t xml:space="preserve">   hunt    </w:t>
      </w:r>
      <w:r>
        <w:t xml:space="preserve">   jelly bean    </w:t>
      </w:r>
      <w:r>
        <w:t xml:space="preserve">   spring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2021-10-11T05:51:32Z</dcterms:created>
  <dcterms:modified xsi:type="dcterms:W3CDTF">2021-10-11T05:51:32Z</dcterms:modified>
</cp:coreProperties>
</file>