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bonnet    </w:t>
      </w:r>
      <w:r>
        <w:t xml:space="preserve">   bunny    </w:t>
      </w:r>
      <w:r>
        <w:t xml:space="preserve">   chicks    </w:t>
      </w:r>
      <w:r>
        <w:t xml:space="preserve">   chocolate    </w:t>
      </w:r>
      <w:r>
        <w:t xml:space="preserve">   daffodils    </w:t>
      </w:r>
      <w:r>
        <w:t xml:space="preserve">   duckling    </w:t>
      </w:r>
      <w:r>
        <w:t xml:space="preserve">   Easter    </w:t>
      </w:r>
      <w:r>
        <w:t xml:space="preserve">   easter basket    </w:t>
      </w:r>
      <w:r>
        <w:t xml:space="preserve">   eggs    </w:t>
      </w:r>
      <w:r>
        <w:t xml:space="preserve">   hop    </w:t>
      </w:r>
      <w:r>
        <w:t xml:space="preserve">   hot cross bun    </w:t>
      </w:r>
      <w:r>
        <w:t xml:space="preserve">   hunt    </w:t>
      </w:r>
      <w:r>
        <w:t xml:space="preserve">   lamb    </w:t>
      </w:r>
      <w:r>
        <w:t xml:space="preserve">   nest    </w:t>
      </w:r>
      <w:r>
        <w:t xml:space="preserve">   new life    </w:t>
      </w:r>
      <w:r>
        <w:t xml:space="preserve">   parade    </w:t>
      </w:r>
      <w:r>
        <w:t xml:space="preserve">   spring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2021-10-11T05:51:34Z</dcterms:created>
  <dcterms:modified xsi:type="dcterms:W3CDTF">2021-10-11T05:51:34Z</dcterms:modified>
</cp:coreProperties>
</file>