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Beating    </w:t>
      </w:r>
      <w:r>
        <w:t xml:space="preserve">   Disciples    </w:t>
      </w:r>
      <w:r>
        <w:t xml:space="preserve">   Suffering    </w:t>
      </w:r>
      <w:r>
        <w:t xml:space="preserve">   Christian    </w:t>
      </w:r>
      <w:r>
        <w:t xml:space="preserve">   Forgiven    </w:t>
      </w:r>
      <w:r>
        <w:t xml:space="preserve">   Tomb    </w:t>
      </w:r>
      <w:r>
        <w:t xml:space="preserve">   Grace    </w:t>
      </w:r>
      <w:r>
        <w:t xml:space="preserve">   Sunday    </w:t>
      </w:r>
      <w:r>
        <w:t xml:space="preserve">   Spirit    </w:t>
      </w:r>
      <w:r>
        <w:t xml:space="preserve">   Testimony    </w:t>
      </w:r>
      <w:r>
        <w:t xml:space="preserve">   Scripture    </w:t>
      </w:r>
      <w:r>
        <w:t xml:space="preserve">   Resurrection    </w:t>
      </w:r>
      <w:r>
        <w:t xml:space="preserve">   Hearts    </w:t>
      </w:r>
      <w:r>
        <w:t xml:space="preserve">   Jesus    </w:t>
      </w:r>
      <w:r>
        <w:t xml:space="preserve">   Faith    </w:t>
      </w:r>
      <w:r>
        <w:t xml:space="preserve">   Believe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2021-10-11T05:51:39Z</dcterms:created>
  <dcterms:modified xsi:type="dcterms:W3CDTF">2021-10-11T05:51:39Z</dcterms:modified>
</cp:coreProperties>
</file>