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garland on Jesus' head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does Lent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associated with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Jesus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Jesus rise?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attended the Last Supper?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Jesus nailed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Last supper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Town where Jesus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Sunday before Easter?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is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Sundays in Lent?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2021-10-11T05:50:56Z</dcterms:created>
  <dcterms:modified xsi:type="dcterms:W3CDTF">2021-10-11T05:50:56Z</dcterms:modified>
</cp:coreProperties>
</file>