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popular American Easter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egg museum is located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has the tradition of eating hot cross buns at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wrap the body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 Island belongs to this South American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gospels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prisoner was released instead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of the Easter bunny originated in the 1700s in this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Americans consume over 16 million of these on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mock Jesus, the Romans gave him a "crown" made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apostle who betrayed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rode this animal when he entered Jerusalem the week before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hill where Jesus was crucified.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meat Americans traditionally eat at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said, "Take ye him, and crucify him, for I find no fault in him."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disciple was not present when Jesus goes to see them after his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fasten Jesus to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were the first Easter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 is a "movable feast." It is set according to the phases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Last Supper, Jesus likened this food to his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 associated with Easter.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2021-10-11T05:50:58Z</dcterms:created>
  <dcterms:modified xsi:type="dcterms:W3CDTF">2021-10-11T05:50:58Z</dcterms:modified>
</cp:coreProperties>
</file>