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cross    </w:t>
      </w:r>
      <w:r>
        <w:t xml:space="preserve">   mary    </w:t>
      </w:r>
      <w:r>
        <w:t xml:space="preserve">   buns    </w:t>
      </w:r>
      <w:r>
        <w:t xml:space="preserve">   crown    </w:t>
      </w:r>
      <w:r>
        <w:t xml:space="preserve">   thorns    </w:t>
      </w:r>
      <w:r>
        <w:t xml:space="preserve">   chicks    </w:t>
      </w:r>
      <w:r>
        <w:t xml:space="preserve">   eggs    </w:t>
      </w:r>
      <w:r>
        <w:t xml:space="preserve">   bible    </w:t>
      </w:r>
      <w:r>
        <w:t xml:space="preserve">   daffodils    </w:t>
      </w:r>
      <w:r>
        <w:t xml:space="preserve">   easter    </w:t>
      </w:r>
      <w:r>
        <w:t xml:space="preserve">   angel    </w:t>
      </w:r>
      <w:r>
        <w:t xml:space="preserve">   lambs    </w:t>
      </w:r>
      <w:r>
        <w:t xml:space="preserve">   jesus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card</dc:title>
  <dcterms:created xsi:type="dcterms:W3CDTF">2021-10-11T05:52:07Z</dcterms:created>
  <dcterms:modified xsi:type="dcterms:W3CDTF">2021-10-11T05:52:07Z</dcterms:modified>
</cp:coreProperties>
</file>