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 ....... you might fasten clothes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confectionery was invented by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 nailed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modern Israeli city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season of the year does Easter fall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crazy rabbit might you associate with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you do with an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Jesus's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 Easter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do we associate with the rabbit in Alice in Wonderland who worried about being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religion was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give to children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celebrates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Christians attend on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Jesus's disciples shares his name with a fictional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rabbit is associated with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word for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spring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spring flowers that should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rebirth is celebrated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find in the middle of an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challenge</dc:title>
  <dcterms:created xsi:type="dcterms:W3CDTF">2021-10-11T05:50:54Z</dcterms:created>
  <dcterms:modified xsi:type="dcterms:W3CDTF">2021-10-11T05:50:54Z</dcterms:modified>
</cp:coreProperties>
</file>