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class 3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Chocolate    </w:t>
      </w:r>
      <w:r>
        <w:t xml:space="preserve">   Eggs    </w:t>
      </w:r>
      <w:r>
        <w:t xml:space="preserve">   Easter    </w:t>
      </w:r>
      <w:r>
        <w:t xml:space="preserve">   Emily    </w:t>
      </w:r>
      <w:r>
        <w:t xml:space="preserve">   Kian    </w:t>
      </w:r>
      <w:r>
        <w:t xml:space="preserve">   Daisy    </w:t>
      </w:r>
      <w:r>
        <w:t xml:space="preserve">   Lewis    </w:t>
      </w:r>
      <w:r>
        <w:t xml:space="preserve">   Piper    </w:t>
      </w:r>
      <w:r>
        <w:t xml:space="preserve">   Oscar    </w:t>
      </w:r>
      <w:r>
        <w:t xml:space="preserve">   Zack    </w:t>
      </w:r>
      <w:r>
        <w:t xml:space="preserve">   Eva    </w:t>
      </w:r>
      <w:r>
        <w:t xml:space="preserve">   Lulu    </w:t>
      </w:r>
      <w:r>
        <w:t xml:space="preserve">   Jayden    </w:t>
      </w:r>
      <w:r>
        <w:t xml:space="preserve">   Ben    </w:t>
      </w:r>
      <w:r>
        <w:t xml:space="preserve">   Jaiden    </w:t>
      </w:r>
      <w:r>
        <w:t xml:space="preserve">   Charlie    </w:t>
      </w:r>
      <w:r>
        <w:t xml:space="preserve">   Dominic    </w:t>
      </w:r>
      <w:r>
        <w:t xml:space="preserve">   Sebastian    </w:t>
      </w:r>
      <w:r>
        <w:t xml:space="preserve">   Harry    </w:t>
      </w:r>
      <w:r>
        <w:t xml:space="preserve">   Cecily    </w:t>
      </w:r>
      <w:r>
        <w:t xml:space="preserve">   Freya    </w:t>
      </w:r>
      <w:r>
        <w:t xml:space="preserve">   Luca    </w:t>
      </w:r>
      <w:r>
        <w:t xml:space="preserve">   Goda    </w:t>
      </w:r>
      <w:r>
        <w:t xml:space="preserve">   Rosie    </w:t>
      </w:r>
      <w:r>
        <w:t xml:space="preserve">   Melly    </w:t>
      </w:r>
      <w:r>
        <w:t xml:space="preserve">   Erin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class 3 challenge</dc:title>
  <dcterms:created xsi:type="dcterms:W3CDTF">2021-10-11T05:51:12Z</dcterms:created>
  <dcterms:modified xsi:type="dcterms:W3CDTF">2021-10-11T05:51:12Z</dcterms:modified>
</cp:coreProperties>
</file>