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Easter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Traditionally painted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male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 parade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longest living hamster/ a trumpet shaped Easter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name for Narcissus Pseudonarcissus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Bugs Bunny's catchphrase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Elma Fudd's favourite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 Easter falls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baby rabbits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2021-10-11T05:52:28Z</dcterms:created>
  <dcterms:modified xsi:type="dcterms:W3CDTF">2021-10-11T05:52:28Z</dcterms:modified>
</cp:coreProperties>
</file>