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 Monday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died on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supper.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 is on the first of every April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Easter bunnies _____ the eggs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eggs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Easter bunny delivers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all ______ in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Bunnys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is the father of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Sunday.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 </dc:title>
  <dcterms:created xsi:type="dcterms:W3CDTF">2021-10-11T05:51:29Z</dcterms:created>
  <dcterms:modified xsi:type="dcterms:W3CDTF">2021-10-11T05:51:29Z</dcterms:modified>
</cp:coreProperties>
</file>