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hunt for on Easter Day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on the cross for 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eat at the dinner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dinner Jesus had on Holy Thursday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Jesus have the dinner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they take Jesus on Easter Sunday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Jesus hung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day before esaster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to see Jesus when he exited the tomb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does Easter fall on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puzzle</dc:title>
  <dcterms:created xsi:type="dcterms:W3CDTF">2021-10-11T05:51:28Z</dcterms:created>
  <dcterms:modified xsi:type="dcterms:W3CDTF">2021-10-11T05:51:28Z</dcterms:modified>
</cp:coreProperties>
</file>