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chocolate    </w:t>
      </w:r>
      <w:r>
        <w:t xml:space="preserve">   jelly beans    </w:t>
      </w:r>
      <w:r>
        <w:t xml:space="preserve">   lamb    </w:t>
      </w:r>
      <w:r>
        <w:t xml:space="preserve">   lily    </w:t>
      </w:r>
      <w:r>
        <w:t xml:space="preserve">   sunday    </w:t>
      </w:r>
      <w:r>
        <w:t xml:space="preserve">   chicks    </w:t>
      </w:r>
      <w:r>
        <w:t xml:space="preserve">   flowers    </w:t>
      </w:r>
      <w:r>
        <w:t xml:space="preserve">   Spring    </w:t>
      </w:r>
      <w:r>
        <w:t xml:space="preserve">   tulips    </w:t>
      </w:r>
      <w:r>
        <w:t xml:space="preserve">   basket    </w:t>
      </w:r>
      <w:r>
        <w:t xml:space="preserve">   eggs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2021-10-11T05:51:03Z</dcterms:created>
  <dcterms:modified xsi:type="dcterms:W3CDTF">2021-10-11T05:51:03Z</dcterms:modified>
</cp:coreProperties>
</file>