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jelly beans    </w:t>
      </w:r>
      <w:r>
        <w:t xml:space="preserve">   carrot    </w:t>
      </w:r>
      <w:r>
        <w:t xml:space="preserve">   basket    </w:t>
      </w:r>
      <w:r>
        <w:t xml:space="preserve">   egg hunt    </w:t>
      </w:r>
      <w:r>
        <w:t xml:space="preserve">   ham    </w:t>
      </w:r>
      <w:r>
        <w:t xml:space="preserve">   blessed    </w:t>
      </w:r>
      <w:r>
        <w:t xml:space="preserve">   rejoice    </w:t>
      </w:r>
      <w:r>
        <w:t xml:space="preserve">   chicks    </w:t>
      </w:r>
      <w:r>
        <w:t xml:space="preserve">   celebration    </w:t>
      </w:r>
      <w:r>
        <w:t xml:space="preserve">   Peeps    </w:t>
      </w:r>
      <w:r>
        <w:t xml:space="preserve">   resurrection    </w:t>
      </w:r>
      <w:r>
        <w:t xml:space="preserve">   egg    </w:t>
      </w:r>
      <w:r>
        <w:t xml:space="preserve">   hippity hoppity    </w:t>
      </w:r>
      <w:r>
        <w:t xml:space="preserve">   faithful    </w:t>
      </w:r>
      <w:r>
        <w:t xml:space="preserve">   cross    </w:t>
      </w:r>
      <w:r>
        <w:t xml:space="preserve">   Jesus    </w:t>
      </w:r>
      <w:r>
        <w:t xml:space="preserve">   flowers    </w:t>
      </w:r>
      <w:r>
        <w:t xml:space="preserve">   Spring    </w:t>
      </w:r>
      <w:r>
        <w:t xml:space="preserve">   Easter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2021-10-11T05:50:09Z</dcterms:created>
  <dcterms:modified xsi:type="dcterms:W3CDTF">2021-10-11T05:50:09Z</dcterms:modified>
</cp:coreProperties>
</file>