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Easter egg hunt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Large"/>
      </w:pPr>
      <w:r>
        <w:t xml:space="preserve">   April    </w:t>
      </w:r>
      <w:r>
        <w:t xml:space="preserve">   basket    </w:t>
      </w:r>
      <w:r>
        <w:t xml:space="preserve">   bunny    </w:t>
      </w:r>
      <w:r>
        <w:t xml:space="preserve">   chocolate    </w:t>
      </w:r>
      <w:r>
        <w:t xml:space="preserve">   died    </w:t>
      </w:r>
      <w:r>
        <w:t xml:space="preserve">   Easter    </w:t>
      </w:r>
      <w:r>
        <w:t xml:space="preserve">   egg    </w:t>
      </w:r>
      <w:r>
        <w:t xml:space="preserve">   Friday    </w:t>
      </w:r>
      <w:r>
        <w:t xml:space="preserve">   Good    </w:t>
      </w:r>
      <w:r>
        <w:t xml:space="preserve">   hunt    </w:t>
      </w:r>
      <w:r>
        <w:t xml:space="preserve">   Jesus    </w:t>
      </w:r>
      <w:r>
        <w:t xml:space="preserve">   rabbit    </w:t>
      </w:r>
      <w:r>
        <w:t xml:space="preserve">   risen    </w:t>
      </w:r>
      <w:r>
        <w:t xml:space="preserve">   Sunday    </w:t>
      </w:r>
      <w:r>
        <w:t xml:space="preserve">   weekend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Easter egg hunt</dc:title>
  <dcterms:created xsi:type="dcterms:W3CDTF">2021-10-11T05:52:15Z</dcterms:created>
  <dcterms:modified xsi:type="dcterms:W3CDTF">2021-10-11T05:52:15Z</dcterms:modified>
</cp:coreProperties>
</file>