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egg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showers    </w:t>
      </w:r>
      <w:r>
        <w:t xml:space="preserve">   butterflies    </w:t>
      </w:r>
      <w:r>
        <w:t xml:space="preserve">   spring    </w:t>
      </w:r>
      <w:r>
        <w:t xml:space="preserve">   jelly beans    </w:t>
      </w:r>
      <w:r>
        <w:t xml:space="preserve">   lillies    </w:t>
      </w:r>
      <w:r>
        <w:t xml:space="preserve">   hunt    </w:t>
      </w:r>
      <w:r>
        <w:t xml:space="preserve">   roll    </w:t>
      </w:r>
      <w:r>
        <w:t xml:space="preserve">   chocolate    </w:t>
      </w:r>
      <w:r>
        <w:t xml:space="preserve">   candy    </w:t>
      </w:r>
      <w:r>
        <w:t xml:space="preserve">   fun    </w:t>
      </w:r>
      <w:r>
        <w:t xml:space="preserve">   dye    </w:t>
      </w:r>
      <w:r>
        <w:t xml:space="preserve">   color    </w:t>
      </w:r>
      <w:r>
        <w:t xml:space="preserve">   baskets    </w:t>
      </w:r>
      <w:r>
        <w:t xml:space="preserve">   passover    </w:t>
      </w:r>
      <w:r>
        <w:t xml:space="preserve">   family    </w:t>
      </w:r>
      <w:r>
        <w:t xml:space="preserve">   chicks    </w:t>
      </w:r>
      <w:r>
        <w:t xml:space="preserve">   lamb    </w:t>
      </w:r>
      <w:r>
        <w:t xml:space="preserve">   ham    </w:t>
      </w:r>
      <w:r>
        <w:t xml:space="preserve">   church    </w:t>
      </w:r>
      <w:r>
        <w:t xml:space="preserve">   peeps    </w:t>
      </w:r>
      <w:r>
        <w:t xml:space="preserve">   eggs    </w:t>
      </w:r>
      <w:r>
        <w:t xml:space="preserve">   bunnies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egg hunt</dc:title>
  <dcterms:created xsi:type="dcterms:W3CDTF">2021-10-11T05:51:13Z</dcterms:created>
  <dcterms:modified xsi:type="dcterms:W3CDTF">2021-10-11T05:51:13Z</dcterms:modified>
</cp:coreProperties>
</file>