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eggs, complete the crossword, rearrange the letters  in the boxes highlighted to discover the whereabouts of the Eggs.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famous artist who sprays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Lizzie's boyfriend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top is Lizzie wearing in the study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two plus 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tree is associated with our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Francis going on holiday this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oak trees are in our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Spin bowler of renown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name is shared by the artists wife and 'arry's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Nanna's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council does Simon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Pauline's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dog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knows most about matter and energy and of interactions between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Michael's girlfriend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 dog use to love chasing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eggs, complete the crossword, rearrange the letters  in the boxes highlighted to discover the whereabouts of the Eggs.</dc:title>
  <dcterms:created xsi:type="dcterms:W3CDTF">2021-10-11T05:51:52Z</dcterms:created>
  <dcterms:modified xsi:type="dcterms:W3CDTF">2021-10-11T05:51:52Z</dcterms:modified>
</cp:coreProperties>
</file>