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&amp;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Blossom    </w:t>
      </w:r>
      <w:r>
        <w:t xml:space="preserve">   bunny    </w:t>
      </w:r>
      <w:r>
        <w:t xml:space="preserve">   chick    </w:t>
      </w:r>
      <w:r>
        <w:t xml:space="preserve">   chocolate    </w:t>
      </w:r>
      <w:r>
        <w:t xml:space="preserve">   Church    </w:t>
      </w:r>
      <w:r>
        <w:t xml:space="preserve">   Cross    </w:t>
      </w:r>
      <w:r>
        <w:t xml:space="preserve">   crownofthorns    </w:t>
      </w:r>
      <w:r>
        <w:t xml:space="preserve">   Crucify    </w:t>
      </w:r>
      <w:r>
        <w:t xml:space="preserve">   Daffodil    </w:t>
      </w:r>
      <w:r>
        <w:t xml:space="preserve">   disciples    </w:t>
      </w:r>
      <w:r>
        <w:t xml:space="preserve">   Easter    </w:t>
      </w:r>
      <w:r>
        <w:t xml:space="preserve">   Easter egg hunt    </w:t>
      </w:r>
      <w:r>
        <w:t xml:space="preserve">   eggs    </w:t>
      </w:r>
      <w:r>
        <w:t xml:space="preserve">   Food bank    </w:t>
      </w:r>
      <w:r>
        <w:t xml:space="preserve">   GleadlessValleyMethodist    </w:t>
      </w:r>
      <w:r>
        <w:t xml:space="preserve">   HeeleyCityFarm    </w:t>
      </w:r>
      <w:r>
        <w:t xml:space="preserve">   Jesus    </w:t>
      </w:r>
      <w:r>
        <w:t xml:space="preserve">   new life    </w:t>
      </w:r>
      <w:r>
        <w:t xml:space="preserve">   Resurrection    </w:t>
      </w:r>
      <w:r>
        <w:t xml:space="preserve">   spring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&amp; garden</dc:title>
  <dcterms:created xsi:type="dcterms:W3CDTF">2021-10-11T05:51:01Z</dcterms:created>
  <dcterms:modified xsi:type="dcterms:W3CDTF">2021-10-11T05:51:01Z</dcterms:modified>
</cp:coreProperties>
</file>