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church    </w:t>
      </w:r>
      <w:r>
        <w:t xml:space="preserve">   Mary    </w:t>
      </w:r>
      <w:r>
        <w:t xml:space="preserve">   disciples    </w:t>
      </w:r>
      <w:r>
        <w:t xml:space="preserve">   Christ    </w:t>
      </w:r>
      <w:r>
        <w:t xml:space="preserve">   granny    </w:t>
      </w:r>
      <w:r>
        <w:t xml:space="preserve">   room    </w:t>
      </w:r>
      <w:r>
        <w:t xml:space="preserve">   spare    </w:t>
      </w:r>
      <w:r>
        <w:t xml:space="preserve">   upstairs    </w:t>
      </w:r>
      <w:r>
        <w:t xml:space="preserve">   lockdown    </w:t>
      </w:r>
      <w:r>
        <w:t xml:space="preserve">   risen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2021-10-11T05:52:48Z</dcterms:created>
  <dcterms:modified xsi:type="dcterms:W3CDTF">2021-10-11T05:52:48Z</dcterms:modified>
</cp:coreProperties>
</file>