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Crucifixion    </w:t>
      </w:r>
      <w:r>
        <w:t xml:space="preserve">   Pascua    </w:t>
      </w:r>
      <w:r>
        <w:t xml:space="preserve">   Reenactment    </w:t>
      </w:r>
      <w:r>
        <w:t xml:space="preserve">   Dancing    </w:t>
      </w:r>
      <w:r>
        <w:t xml:space="preserve">   Music    </w:t>
      </w:r>
      <w:r>
        <w:t xml:space="preserve">   Parties    </w:t>
      </w:r>
      <w:r>
        <w:t xml:space="preserve">   Food    </w:t>
      </w:r>
      <w:r>
        <w:t xml:space="preserve">   Fireworks    </w:t>
      </w:r>
      <w:r>
        <w:t xml:space="preserve">   Parade    </w:t>
      </w:r>
      <w:r>
        <w:t xml:space="preserve">   Holiday    </w:t>
      </w:r>
      <w:r>
        <w:t xml:space="preserve">   Holy week    </w:t>
      </w:r>
      <w:r>
        <w:t xml:space="preserve">   Family    </w:t>
      </w:r>
      <w:r>
        <w:t xml:space="preserve">   Easter    </w:t>
      </w:r>
      <w:r>
        <w:t xml:space="preserve">   Mexico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Mexico</dc:title>
  <dcterms:created xsi:type="dcterms:W3CDTF">2021-10-11T05:52:11Z</dcterms:created>
  <dcterms:modified xsi:type="dcterms:W3CDTF">2021-10-11T05:52:11Z</dcterms:modified>
</cp:coreProperties>
</file>