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in 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vacaciones    </w:t>
      </w:r>
      <w:r>
        <w:t xml:space="preserve">   arroz con leche    </w:t>
      </w:r>
      <w:r>
        <w:t xml:space="preserve">   saeta    </w:t>
      </w:r>
      <w:r>
        <w:t xml:space="preserve">   procesión    </w:t>
      </w:r>
      <w:r>
        <w:t xml:space="preserve">   banda    </w:t>
      </w:r>
      <w:r>
        <w:t xml:space="preserve">   música    </w:t>
      </w:r>
      <w:r>
        <w:t xml:space="preserve">   paso    </w:t>
      </w:r>
      <w:r>
        <w:t xml:space="preserve">   feliz    </w:t>
      </w:r>
      <w:r>
        <w:t xml:space="preserve">   chocolaté    </w:t>
      </w:r>
      <w:r>
        <w:t xml:space="preserve">   huevo de pascua    </w:t>
      </w:r>
      <w:r>
        <w:t xml:space="preserve">   huevo    </w:t>
      </w:r>
      <w:r>
        <w:t xml:space="preserve">   amor de    </w:t>
      </w:r>
      <w:r>
        <w:t xml:space="preserve">   Para ti    </w:t>
      </w:r>
      <w:r>
        <w:t xml:space="preserve">   pascua    </w:t>
      </w:r>
      <w:r>
        <w:t xml:space="preserve">   semana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in spain</dc:title>
  <dcterms:created xsi:type="dcterms:W3CDTF">2021-10-11T05:52:22Z</dcterms:created>
  <dcterms:modified xsi:type="dcterms:W3CDTF">2021-10-11T05:52:22Z</dcterms:modified>
</cp:coreProperties>
</file>