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plus word scramble</w:t>
      </w:r>
    </w:p>
    <w:p>
      <w:pPr>
        <w:pStyle w:val="Questions"/>
      </w:pPr>
      <w:r>
        <w:t xml:space="preserve">1. RRETUESICRON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SMAMUE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CSPIEDSLI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BELVIEE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SRPITI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EINOSNACS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AMECRNSTA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TGDIBNUO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IESSNTW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IRVAUOS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plus word scramble</dc:title>
  <dcterms:created xsi:type="dcterms:W3CDTF">2021-10-11T05:53:18Z</dcterms:created>
  <dcterms:modified xsi:type="dcterms:W3CDTF">2021-10-11T05:53:18Z</dcterms:modified>
</cp:coreProperties>
</file>