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Easter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Romans made him carry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governor washed his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disciple who did not 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betrayer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had moved away the ------ at the entrance to the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sweat was like drops of 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governor was afraid of the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 this --- pass from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 &amp; Mary went to the ---- on the first day of the week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Easter puzzle</dc:title>
  <dcterms:created xsi:type="dcterms:W3CDTF">2021-10-10T23:44:35Z</dcterms:created>
  <dcterms:modified xsi:type="dcterms:W3CDTF">2021-10-10T23:44:35Z</dcterms:modified>
</cp:coreProperties>
</file>