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question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day that we remember the crucifixion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church call the week between Palm Sunday and Easter Sunday?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Darkness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place where Jesus was crucified?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man who owned the tomb that Jesus was buried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Caiaphas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the...........crows twice you will deny me three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Holy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placed on Jesus' head as he was beaten?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cut off the ear of a soldier during Jesus' arrest?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King of the Jews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high priest who interrogated Jesus?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Crown of thorns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written above Jesus' head as he was crucified?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covered the land between the 6th and 9th hour as Jesus was dying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Golgotha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question match</dc:title>
  <dcterms:created xsi:type="dcterms:W3CDTF">2021-10-11T05:52:25Z</dcterms:created>
  <dcterms:modified xsi:type="dcterms:W3CDTF">2021-10-11T05:52:25Z</dcterms:modified>
</cp:coreProperties>
</file>