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quiz</w:t>
      </w:r>
    </w:p>
    <w:p>
      <w:pPr>
        <w:pStyle w:val="Questions"/>
      </w:pPr>
      <w:r>
        <w:t xml:space="preserve">1. GEG NUHT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DOOG FRIAYD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ERESTA DNUSAY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ALHECOOCT GGSE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ARTESE BNONET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AREEST NSUDAY CSVREEI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HAYPP EASERT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HAS ASWDDEENY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YRBUACD CMEER SGGE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SEAETR SARCD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quiz</dc:title>
  <dcterms:created xsi:type="dcterms:W3CDTF">2021-10-11T05:52:37Z</dcterms:created>
  <dcterms:modified xsi:type="dcterms:W3CDTF">2021-10-11T05:52:37Z</dcterms:modified>
</cp:coreProperties>
</file>