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scramble </w:t>
      </w:r>
    </w:p>
    <w:p>
      <w:pPr>
        <w:pStyle w:val="Questions"/>
      </w:pPr>
      <w:r>
        <w:t xml:space="preserve">1. RESAET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NYUNB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GGSE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KSCHIC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CRCUHH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ASELSPT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TCAEHOOLC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CYDAN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EESPP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MAIFYL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scramble </dc:title>
  <dcterms:created xsi:type="dcterms:W3CDTF">2021-10-11T05:53:28Z</dcterms:created>
  <dcterms:modified xsi:type="dcterms:W3CDTF">2021-10-11T05:53:28Z</dcterms:modified>
</cp:coreProperties>
</file>