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scramble </w:t>
      </w:r>
    </w:p>
    <w:p>
      <w:pPr>
        <w:pStyle w:val="Questions"/>
      </w:pPr>
      <w:r>
        <w:t xml:space="preserve">1. HAPYP REEAST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NBYNU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PPHOY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AEERTS BENOTN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RETEAS EABLGE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GGE TUNH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FWLSERO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GPSRNI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TOCLCOHAE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YDED SGEG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HCHCRU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INSRE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TARESE RSSGA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AMASHROWMLL YNBNU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YCDAN NCRO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scramble </dc:title>
  <dcterms:created xsi:type="dcterms:W3CDTF">2021-10-11T05:51:35Z</dcterms:created>
  <dcterms:modified xsi:type="dcterms:W3CDTF">2021-10-11T05:51:35Z</dcterms:modified>
</cp:coreProperties>
</file>