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betray    </w:t>
      </w:r>
      <w:r>
        <w:t xml:space="preserve">   blessed    </w:t>
      </w:r>
      <w:r>
        <w:t xml:space="preserve">   bread    </w:t>
      </w:r>
      <w:r>
        <w:t xml:space="preserve">   cross    </w:t>
      </w:r>
      <w:r>
        <w:t xml:space="preserve">   crucified    </w:t>
      </w:r>
      <w:r>
        <w:t xml:space="preserve">   disciples    </w:t>
      </w:r>
      <w:r>
        <w:t xml:space="preserve">   donkey    </w:t>
      </w:r>
      <w:r>
        <w:t xml:space="preserve">   Easter    </w:t>
      </w:r>
      <w:r>
        <w:t xml:space="preserve">   guards    </w:t>
      </w:r>
      <w:r>
        <w:t xml:space="preserve">   heaven    </w:t>
      </w:r>
      <w:r>
        <w:t xml:space="preserve">   Jerusalem    </w:t>
      </w:r>
      <w:r>
        <w:t xml:space="preserve">   Jesus    </w:t>
      </w:r>
      <w:r>
        <w:t xml:space="preserve">   Judas    </w:t>
      </w:r>
      <w:r>
        <w:t xml:space="preserve">   palm    </w:t>
      </w:r>
      <w:r>
        <w:t xml:space="preserve">   pray    </w:t>
      </w:r>
      <w:r>
        <w:t xml:space="preserve">   Resurrection    </w:t>
      </w:r>
      <w:r>
        <w:t xml:space="preserve">   temple    </w:t>
      </w:r>
      <w:r>
        <w:t xml:space="preserve">   tomb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story wordsearch</dc:title>
  <dcterms:created xsi:type="dcterms:W3CDTF">2021-10-11T05:52:05Z</dcterms:created>
  <dcterms:modified xsi:type="dcterms:W3CDTF">2021-10-11T05:52:05Z</dcterms:modified>
</cp:coreProperties>
</file>