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Passover    </w:t>
      </w:r>
      <w:r>
        <w:t xml:space="preserve">   Sunday    </w:t>
      </w:r>
      <w:r>
        <w:t xml:space="preserve">   peeps    </w:t>
      </w:r>
      <w:r>
        <w:t xml:space="preserve">   grass    </w:t>
      </w:r>
      <w:r>
        <w:t xml:space="preserve">   egg hunt    </w:t>
      </w:r>
      <w:r>
        <w:t xml:space="preserve">   dye    </w:t>
      </w:r>
      <w:r>
        <w:t xml:space="preserve">   pastels    </w:t>
      </w:r>
      <w:r>
        <w:t xml:space="preserve">   dress    </w:t>
      </w:r>
      <w:r>
        <w:t xml:space="preserve">   Christ    </w:t>
      </w:r>
      <w:r>
        <w:t xml:space="preserve">   resurrection    </w:t>
      </w:r>
      <w:r>
        <w:t xml:space="preserve">   church    </w:t>
      </w:r>
      <w:r>
        <w:t xml:space="preserve">   easter    </w:t>
      </w:r>
      <w:r>
        <w:t xml:space="preserve">   eggs    </w:t>
      </w:r>
      <w:r>
        <w:t xml:space="preserve">   bunny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terms</dc:title>
  <dcterms:created xsi:type="dcterms:W3CDTF">2021-10-11T05:51:52Z</dcterms:created>
  <dcterms:modified xsi:type="dcterms:W3CDTF">2021-10-11T05:51:52Z</dcterms:modified>
</cp:coreProperties>
</file>