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unscramble</w:t>
      </w:r>
    </w:p>
    <w:p>
      <w:pPr>
        <w:pStyle w:val="Questions"/>
      </w:pPr>
      <w:r>
        <w:t xml:space="preserve">1. sjuse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beakts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hcaoltcoe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wteses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nipgsr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taeres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raneodtsoic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urcadby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ceoiateblnr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ubnny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rsatcf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aidhlyo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ruileosg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nhut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unscramble</dc:title>
  <dcterms:created xsi:type="dcterms:W3CDTF">2021-10-11T05:53:01Z</dcterms:created>
  <dcterms:modified xsi:type="dcterms:W3CDTF">2021-10-11T05:53:01Z</dcterms:modified>
</cp:coreProperties>
</file>