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unscrambling - Jason</w:t>
      </w:r>
    </w:p>
    <w:p>
      <w:pPr>
        <w:pStyle w:val="Questions"/>
      </w:pPr>
      <w:r>
        <w:t xml:space="preserve">1. GOOD DYFIAR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AVIRSO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THRID AYD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RERTSNRIUOCE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IDED ORF 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NREIS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SAETRE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EAESNDCL UOR NSSI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EH SIEVL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unscrambling - Jason</dc:title>
  <dcterms:created xsi:type="dcterms:W3CDTF">2021-10-11T05:53:08Z</dcterms:created>
  <dcterms:modified xsi:type="dcterms:W3CDTF">2021-10-11T05:53:08Z</dcterms:modified>
</cp:coreProperties>
</file>