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l'agneau    </w:t>
      </w:r>
      <w:r>
        <w:t xml:space="preserve">   chasse aux oeufs    </w:t>
      </w:r>
      <w:r>
        <w:t xml:space="preserve">   semaine sainte    </w:t>
      </w:r>
      <w:r>
        <w:t xml:space="preserve">   careme    </w:t>
      </w:r>
      <w:r>
        <w:t xml:space="preserve">   tombeau    </w:t>
      </w:r>
      <w:r>
        <w:t xml:space="preserve">   resurrection    </w:t>
      </w:r>
      <w:r>
        <w:t xml:space="preserve">   crucifixion    </w:t>
      </w:r>
      <w:r>
        <w:t xml:space="preserve">   mort de jesus    </w:t>
      </w:r>
      <w:r>
        <w:t xml:space="preserve">   poussin    </w:t>
      </w:r>
      <w:r>
        <w:t xml:space="preserve">   cloches de paques    </w:t>
      </w:r>
      <w:r>
        <w:t xml:space="preserve">   oeufs en chocolat    </w:t>
      </w:r>
      <w:r>
        <w:t xml:space="preserve">   lapin    </w:t>
      </w:r>
      <w:r>
        <w:t xml:space="preserve">   joyeuses paques    </w:t>
      </w:r>
      <w:r>
        <w:t xml:space="preserve">   paques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vocab</dc:title>
  <dcterms:created xsi:type="dcterms:W3CDTF">2021-10-11T05:53:25Z</dcterms:created>
  <dcterms:modified xsi:type="dcterms:W3CDTF">2021-10-11T05:53:25Z</dcterms:modified>
</cp:coreProperties>
</file>