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vocabulary</w:t>
      </w:r>
    </w:p>
    <w:p>
      <w:pPr>
        <w:pStyle w:val="Questions"/>
      </w:pPr>
      <w:r>
        <w:t xml:space="preserve">1. ALMB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DVOE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GSGE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OHT OCRSS BNUS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RETSEA UYNNB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EEASRT SBEONNT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EVLOI BNHCRA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OLFDIAFD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TRESEA ABESTK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SGEG THNU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vocabulary</dc:title>
  <dcterms:created xsi:type="dcterms:W3CDTF">2021-10-11T05:53:16Z</dcterms:created>
  <dcterms:modified xsi:type="dcterms:W3CDTF">2021-10-11T05:53:16Z</dcterms:modified>
</cp:coreProperties>
</file>