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EASTERCANDLES    </w:t>
      </w:r>
      <w:r>
        <w:t xml:space="preserve">   BASKET    </w:t>
      </w:r>
      <w:r>
        <w:t xml:space="preserve">   EGGHUNT    </w:t>
      </w:r>
      <w:r>
        <w:t xml:space="preserve">   HOLYWEEK    </w:t>
      </w:r>
      <w:r>
        <w:t xml:space="preserve">   LAMB    </w:t>
      </w:r>
      <w:r>
        <w:t xml:space="preserve">   DAFFODIL    </w:t>
      </w:r>
      <w:r>
        <w:t xml:space="preserve">   SPRING    </w:t>
      </w:r>
      <w:r>
        <w:t xml:space="preserve">   TULIP    </w:t>
      </w:r>
      <w:r>
        <w:t xml:space="preserve">   HOTCROSSBUNS    </w:t>
      </w:r>
      <w:r>
        <w:t xml:space="preserve">   CHOCOLATE    </w:t>
      </w:r>
      <w:r>
        <w:t xml:space="preserve">   EASTERBUNNY    </w:t>
      </w:r>
      <w:r>
        <w:t xml:space="preserve">   CHURCH    </w:t>
      </w:r>
      <w:r>
        <w:t xml:space="preserve">   EGGS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hunt</dc:title>
  <dcterms:created xsi:type="dcterms:W3CDTF">2021-10-11T05:53:18Z</dcterms:created>
  <dcterms:modified xsi:type="dcterms:W3CDTF">2021-10-11T05:53:18Z</dcterms:modified>
</cp:coreProperties>
</file>