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scramble</w:t>
      </w:r>
    </w:p>
    <w:p>
      <w:pPr>
        <w:pStyle w:val="Questions"/>
      </w:pPr>
      <w:r>
        <w:t xml:space="preserve">1. MAPLS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KDNEYO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SUJES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PIUSTON ILETPA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SLTA PPESRU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JERLUAMES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RYEALTBA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DASJU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VLIESR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AEDHT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OOGD AFIRYD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THO CRSOS UNSB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scramble</dc:title>
  <dcterms:created xsi:type="dcterms:W3CDTF">2021-10-11T05:52:59Z</dcterms:created>
  <dcterms:modified xsi:type="dcterms:W3CDTF">2021-10-11T05:52:59Z</dcterms:modified>
</cp:coreProperties>
</file>