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scramble</w:t>
      </w:r>
    </w:p>
    <w:p>
      <w:pPr>
        <w:pStyle w:val="Questions"/>
      </w:pPr>
      <w:r>
        <w:t xml:space="preserve">1. EBBIL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HHCUCR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RIGMNEISPT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BNYUN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OHT SRCOS BSUN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LETN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KHICC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VELO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YLMFIA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YNSDUA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DIDFAFOL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SUJES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IUPTL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OSLEWFR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scramble</dc:title>
  <dcterms:created xsi:type="dcterms:W3CDTF">2021-10-11T05:53:11Z</dcterms:created>
  <dcterms:modified xsi:type="dcterms:W3CDTF">2021-10-11T05:53:11Z</dcterms:modified>
</cp:coreProperties>
</file>