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saetre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cosrs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tobm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iesdpcli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spaml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lsat rppseu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ctoaholce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riscreornteu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oodg airyfd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ialdfofd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toh ocsrs nbus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gge hnut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2021-10-11T05:53:33Z</dcterms:created>
  <dcterms:modified xsi:type="dcterms:W3CDTF">2021-10-11T05:53:33Z</dcterms:modified>
</cp:coreProperties>
</file>